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书名：陈孺平先生纪念刊</w:t>
      </w:r>
    </w:p>
    <w:p>
      <w:r>
        <w:t>作者：国立北平大学农学院陈氏遗著整理委员会编</w:t>
      </w:r>
    </w:p>
    <w:p>
      <w:r>
        <w:t>出版社：国立北平大学农学院陈氏遗著整理委员会</w:t>
      </w:r>
    </w:p>
    <w:p>
      <w:r>
        <w:t>出版日期：1936.04</w:t>
      </w:r>
    </w:p>
    <w:p>
      <w:r>
        <w:t>总页数：60</w:t>
      </w:r>
    </w:p>
    <w:p>
      <w:r>
        <w:t>更多请访问教客网: www.jiaokey.com</w:t>
      </w:r>
    </w:p>
    <w:p>
      <w:r>
        <w:t>陈孺平先生纪念刊 评论地址：https://www.jiaokey.com/book/detail/13428318.html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