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国民修养全书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国民修养全书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本书出售、求购地址：https://www.jiaokey.com/book/detail/13428388.html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关键词搜索：https://www.jiaokey.com/tag/国民修养全书.html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