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高考新脉动.高中化学：新课程标准影响下高中总复习全解全析</w:t>
      </w:r>
    </w:p>
    <w:p>
      <w:r>
        <w:rPr>
          <w:rFonts w:ascii="宋体" w:hAnsi="宋体" w:eastAsia="宋体"/>
          <w:sz w:val="24"/>
        </w:rPr>
        <w:t>王善花主编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高考新脉动.高中化学：新课程标准影响下高中总复习全解全析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本书出售、求购地址：https://www.jiaokey.com/book/detail/13428646.html</w:t>
      </w:r>
    </w:p>
    <w:p>
      <w:r>
        <w:t>更多相关图书推荐：https://www.jiaokey.com</w:t>
      </w:r>
    </w:p>
    <w:p>
      <w:r>
        <w:t>王善花主编 其他作品：https://www.jiaokey.com/tag/王善花主编.html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关键词搜索：https://www.jiaokey.com/tag/高考新脉动.高中化学：新课程标准影响下高中总复习全解全析.html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