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高中语文  一年级  上  人教大纲版</w:t>
      </w:r>
    </w:p>
    <w:p>
      <w:r>
        <w:t>作者：吴云主编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总页数：157</w:t>
      </w:r>
    </w:p>
    <w:p>
      <w:r>
        <w:t>更多请访问教客网: www.jiaokey.com</w:t>
      </w:r>
    </w:p>
    <w:p>
      <w:r>
        <w:t>学考第1教材同步点拨  高中语文  一年级  上  人教大纲版 评论地址：https://www.jiaokey.com/book/detail/13428713.html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