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高中数学  三年级  全  人教大纲版</w:t>
      </w:r>
    </w:p>
    <w:p>
      <w:r>
        <w:t>作者：王政主编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学考第1教材同步点拨  高中数学  三年级  全  人教大纲版 评论地址：https://www.jiaokey.com/book/detail/13428718.html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