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九年义务教育全日制初级中学试验课本  思想政治  二年级  下  教师教学用书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九年义务教育全日制初级中学试验课本  思想政治  二年级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本书出售、求购地址：https://www.jiaokey.com/book/detail/13428786.html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关键词搜索：https://www.jiaokey.com/tag/九年义务教育全日制初级中学试验课本  思想政治  二年级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