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九年义务教育全日制初级中学试验课本  思想政治  二年级  下  法津常识教育</w:t>
      </w:r>
    </w:p>
    <w:p>
      <w:r>
        <w:rPr>
          <w:rFonts w:ascii="宋体" w:hAnsi="宋体" w:eastAsia="宋体"/>
          <w:sz w:val="24"/>
        </w:rPr>
        <w:t>时国良主编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九年义务教育全日制初级中学试验课本  思想政治  二年级  下  法津常识教育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本书出售、求购地址：https://www.jiaokey.com/book/detail/13428804.html</w:t>
      </w:r>
    </w:p>
    <w:p>
      <w:r>
        <w:t>更多相关图书推荐：https://www.jiaokey.com</w:t>
      </w:r>
    </w:p>
    <w:p>
      <w:r>
        <w:t>时国良主编 其他作品：https://www.jiaokey.com/tag/时国良主编.html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关键词搜索：https://www.jiaokey.com/tag/九年义务教育全日制初级中学试验课本  思想政治  二年级  下  法津常识教育.html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