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  高二政治  上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  高二政治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本书出售、求购地址：https://www.jiaokey.com/book/detail/13428871.html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关键词搜索：https://www.jiaokey.com/tag/高中新教材优秀教案  高二政治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