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书名：奇迹就在你的眼前  非逻辑思考法</w:t>
      </w:r>
    </w:p>
    <w:p>
      <w:r>
        <w:t>作者：何名申，金建国著</w:t>
      </w:r>
    </w:p>
    <w:p>
      <w:r>
        <w:t>出版社：昆明：晨光出版社</w:t>
      </w:r>
    </w:p>
    <w:p>
      <w:r>
        <w:t>出版日期：1991.08</w:t>
      </w:r>
    </w:p>
    <w:p>
      <w:r>
        <w:t>总页数：175</w:t>
      </w:r>
    </w:p>
    <w:p>
      <w:r>
        <w:t>更多请访问教客网: www.jiaokey.com</w:t>
      </w:r>
    </w:p>
    <w:p>
      <w:r>
        <w:t>奇迹就在你的眼前  非逻辑思考法 评论地址：https://www.jiaokey.com/book/detail/13429024.html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