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精选单片机设计与制作30例</w:t>
      </w:r>
    </w:p>
    <w:p>
      <w:r>
        <w:rPr>
          <w:rFonts w:ascii="宋体" w:hAnsi="宋体" w:eastAsia="宋体"/>
          <w:sz w:val="24"/>
        </w:rPr>
        <w:t>《无线电》编辑部编；门宏审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精选单片机设计与制作30例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《无线电》编辑部编；门宏审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本书出售、求购地址：https://www.jiaokey.com/book/detail/13429293.html</w:t>
      </w:r>
    </w:p>
    <w:p>
      <w:r>
        <w:t>更多相关图书推荐：https://www.jiaokey.com</w:t>
      </w:r>
    </w:p>
    <w:p>
      <w:r>
        <w:t>《无线电》编辑部编；门宏审 其他作品：https://www.jiaokey.com/tag/《无线电》编辑部编；门宏审.html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关键词搜索：https://www.jiaokey.com/tag/精选单片机设计与制作30例.html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