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低幼认知翻翻书系列  捉迷藏  池塘篇</w:t>
      </w:r>
    </w:p>
    <w:p>
      <w:r>
        <w:rPr>
          <w:rFonts w:ascii="宋体" w:hAnsi="宋体" w:eastAsia="宋体"/>
          <w:sz w:val="24"/>
        </w:rPr>
        <w:t>聂雨辰编文，赵倩绘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低幼认知翻翻书系列  捉迷藏  池塘篇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聂雨辰编文，赵倩绘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本书出售、求购地址：https://www.jiaokey.com/book/detail/13429341.html</w:t>
      </w:r>
    </w:p>
    <w:p>
      <w:r>
        <w:t>更多相关图书推荐：https://www.jiaokey.com</w:t>
      </w:r>
    </w:p>
    <w:p>
      <w:r>
        <w:t>聂雨辰编文，赵倩绘 其他作品：https://www.jiaokey.com/tag/聂雨辰编文，赵倩绘.html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关键词搜索：https://www.jiaokey.com/tag/低幼认知翻翻书系列  捉迷藏  池塘篇.html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