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如何与领导打交道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如何与领导打交道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本书出售、求购地址：https://www.jiaokey.com/book/detail/13429381.html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关键词搜索：https://www.jiaokey.com/tag/如何与领导打交道.html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