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书名：卡耐基成功之道大全集  白金升级版</w:t>
      </w:r>
    </w:p>
    <w:p>
      <w:r>
        <w:t>作者：（美）戴尔·卡耐基著</w:t>
      </w:r>
    </w:p>
    <w:p>
      <w:r>
        <w:t>出版社：延吉:延边大学出版社,2013.10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卡耐基成功之道大全集  白金升级版 评论地址：https://www.jiaokey.com/book/detail/13429484.html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