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外国儿童文学名著欣赏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外国儿童文学名著欣赏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本书出售、求购地址：https://www.jiaokey.com/book/detail/13429522.html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关键词搜索：https://www.jiaokey.com/tag/外国儿童文学名著欣赏.html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