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书名：智者为王  中外精彩博弈的智谋故事</w:t>
      </w:r>
    </w:p>
    <w:p>
      <w:r>
        <w:t>作者：张丹编著</w:t>
      </w:r>
    </w:p>
    <w:p>
      <w:r>
        <w:t>出版社：合肥：安徽文艺出版社</w:t>
      </w:r>
    </w:p>
    <w:p>
      <w:r>
        <w:t>出版日期：2013</w:t>
      </w:r>
    </w:p>
    <w:p>
      <w:r>
        <w:t>总页数：233</w:t>
      </w:r>
    </w:p>
    <w:p>
      <w:r>
        <w:t>更多请访问教客网: www.jiaokey.com</w:t>
      </w:r>
    </w:p>
    <w:p>
      <w:r>
        <w:t>智者为王  中外精彩博弈的智谋故事 评论地址：https://www.jiaokey.com/book/detail/13429541.html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