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宝宝最爱的益智长高食谱</w:t>
      </w:r>
    </w:p>
    <w:p>
      <w:r>
        <w:rPr>
          <w:rFonts w:ascii="宋体" w:hAnsi="宋体" w:eastAsia="宋体"/>
          <w:sz w:val="24"/>
        </w:rPr>
        <w:t>岳晓燕，陶红亮等编著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宝宝最爱的益智长高食谱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岳晓燕，陶红亮等编著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本书出售、求购地址：https://www.jiaokey.com/book/detail/13429583.html</w:t>
      </w:r>
    </w:p>
    <w:p>
      <w:r>
        <w:t>更多相关图书推荐：https://www.jiaokey.com</w:t>
      </w:r>
    </w:p>
    <w:p>
      <w:r>
        <w:t>岳晓燕，陶红亮等编著 其他作品：https://www.jiaokey.com/tag/岳晓燕，陶红亮等编著.html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关键词搜索：https://www.jiaokey.com/tag/宝宝最爱的益智长高食谱.html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