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书名：私家菜园</w:t>
      </w:r>
    </w:p>
    <w:p>
      <w:r>
        <w:t>作者：（法）阿涅斯著；蔡得誉译；（法）罗贝插图</w:t>
      </w:r>
    </w:p>
    <w:p>
      <w:r>
        <w:t>出版社：武汉:湖北科学技术出版社,2013.09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私家菜园 评论地址：https://www.jiaokey.com/book/detail/13429603.html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