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作者：许贤泽主编；张红艳，张瑜，王利恒副主编</w:t>
      </w:r>
    </w:p>
    <w:p>
      <w:r>
        <w:t>出版社：北京：电子工业出版社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精密机械设计 评论地址：https://www.jiaokey.com/book/detail/13429673.html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