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 A  03  魔法蛋糕店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 A  03  魔法蛋糕店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本书出售、求购地址：https://www.jiaokey.com/book/detail/13429686.html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关键词搜索：https://www.jiaokey.com/tag/Channel  A  03  魔法蛋糕店.html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