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智慧的高尔夫球手  如何玩这种文明的游戏</w:t>
      </w:r>
    </w:p>
    <w:p>
      <w:r>
        <w:rPr>
          <w:rFonts w:ascii="宋体" w:hAnsi="宋体" w:eastAsia="宋体"/>
          <w:sz w:val="24"/>
        </w:rPr>
        <w:t>（美）马丁著；王鹤，孙玉珠，吕舒婕译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智慧的高尔夫球手  如何玩这种文明的游戏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（美）马丁著；王鹤，孙玉珠，吕舒婕译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本书出售、求购地址：https://www.jiaokey.com/book/detail/13429771.html</w:t>
      </w:r>
    </w:p>
    <w:p>
      <w:r>
        <w:t>更多相关图书推荐：https://www.jiaokey.com</w:t>
      </w:r>
    </w:p>
    <w:p>
      <w:r>
        <w:t>（美）马丁著；王鹤，孙玉珠，吕舒婕译 其他作品：https://www.jiaokey.com/tag/（美）马丁著；王鹤，孙玉珠，吕舒婕译.html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关键词搜索：https://www.jiaokey.com/tag/智慧的高尔夫球手  如何玩这种文明的游戏.html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