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轻松玩转智能电视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轻松玩转智能电视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本书出售、求购地址：https://www.jiaokey.com/book/detail/13429786.html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关键词搜索：https://www.jiaokey.com/tag/轻松玩转智能电视.html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