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书名：临床化学质量控制及方法学评价</w:t>
      </w:r>
    </w:p>
    <w:p>
      <w:r>
        <w:t>作者:王继贵编</w:t>
      </w:r>
    </w:p>
    <w:p>
      <w:r>
        <w:t>出版社:中国生物制品总公司株洲供应站</w:t>
      </w:r>
    </w:p>
    <w:p>
      <w:r>
        <w:t>出版日期：</w:t>
      </w:r>
    </w:p>
    <w:p>
      <w:r>
        <w:t>总页数：63</w:t>
      </w:r>
    </w:p>
    <w:p>
      <w:r>
        <w:t>更多请访问教客网:www.jiaokey.com</w:t>
      </w:r>
    </w:p>
    <w:p>
      <w:r>
        <w:t>临床化学质量控制及方法学评价评论地址：https://www.jiaokey.com/book/detail/13429846.html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