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农村人畜共患疾病防治读本</w:t>
      </w:r>
    </w:p>
    <w:p>
      <w:r>
        <w:rPr>
          <w:rFonts w:ascii="宋体" w:hAnsi="宋体" w:eastAsia="宋体"/>
          <w:sz w:val="24"/>
        </w:rPr>
        <w:t>于家丰，郑燃，栾新红著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农村人畜共患疾病防治读本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于家丰，郑燃，栾新红著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本书出售、求购地址：https://www.jiaokey.com/book/detail/13429962.html</w:t>
      </w:r>
    </w:p>
    <w:p>
      <w:r>
        <w:t>更多相关图书推荐：https://www.jiaokey.com</w:t>
      </w:r>
    </w:p>
    <w:p>
      <w:r>
        <w:t>于家丰，郑燃，栾新红著 其他作品：https://www.jiaokey.com/tag/于家丰，郑燃，栾新红著.html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关键词搜索：https://www.jiaokey.com/tag/农村人畜共患疾病防治读本.html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