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书名：幼儿身边的81个危险  户外篇</w:t>
      </w:r>
    </w:p>
    <w:p>
      <w:r>
        <w:t>作者：王大伟主编</w:t>
      </w:r>
    </w:p>
    <w:p>
      <w:r>
        <w:t>出版社：北京:军事医学科学出版社,2011.06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幼儿身边的81个危险  户外篇 评论地址：https://www.jiaokey.com/book/detail/13430043.html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