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书名：全身性皮质类固醇疗法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全身性皮质类固醇疗法 评论地址：https://www.jiaokey.com/book/detail/13430144.html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