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领导干部必备知识讲座讲稿选选编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领导干部必备知识讲座讲稿选选编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中共湖南省委党校教务办公室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本书出售、求购地址：https://www.jiaokey.com/book/detail/13430241.html</w:t>
      </w:r>
    </w:p>
    <w:p>
      <w:r>
        <w:t>更多相关图书推荐：https://www.jiaokey.com</w:t>
      </w:r>
    </w:p>
    <w:p>
      <w:r>
        <w:t>中共湖南省委党校教务办公室 出版图书：https://www.jiaokey.com/tag/中共湖南省委党校教务办公室.html</w:t>
      </w:r>
    </w:p>
    <w:p>
      <w:r>
        <w:t>关键词搜索：https://www.jiaokey.com/tag/领导干部必备知识讲座讲稿选选编.html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