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标准韩国语  3</w:t>
      </w:r>
    </w:p>
    <w:p>
      <w:r>
        <w:rPr>
          <w:rFonts w:ascii="宋体" w:hAnsi="宋体" w:eastAsia="宋体"/>
          <w:sz w:val="24"/>
        </w:rPr>
        <w:t>郑顺玉编著；吉林省国家安全干部培训中心编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标准韩国语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郑顺玉编著；吉林省国家安全干部培训中心编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吉林省国家安全干部培训中心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本书出售、求购地址：https://www.jiaokey.com/book/detail/13430353.html</w:t>
      </w:r>
    </w:p>
    <w:p>
      <w:r>
        <w:t>更多相关图书推荐：https://www.jiaokey.com</w:t>
      </w:r>
    </w:p>
    <w:p>
      <w:r>
        <w:t>郑顺玉编著；吉林省国家安全干部培训中心编 其他作品：https://www.jiaokey.com/tag/郑顺玉编著；吉林省国家安全干部培训中心编.html</w:t>
      </w:r>
    </w:p>
    <w:p>
      <w:r>
        <w:t>吉林省国家安全干部培训中心 出版图书：https://www.jiaokey.com/tag/吉林省国家安全干部培训中心.html</w:t>
      </w:r>
    </w:p>
    <w:p>
      <w:r>
        <w:t>关键词搜索：https://www.jiaokey.com/tag/标准韩国语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