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第12册  城镇版</w:t>
      </w:r>
    </w:p>
    <w:p>
      <w:r>
        <w:t>作者：张冠军主编</w:t>
      </w:r>
    </w:p>
    <w:p>
      <w:r>
        <w:t>出版社：长春：北方妇女儿童出版社</w:t>
      </w:r>
    </w:p>
    <w:p>
      <w:r>
        <w:t>出版日期：2000.11</w:t>
      </w:r>
    </w:p>
    <w:p>
      <w:r>
        <w:t>总页数：41</w:t>
      </w:r>
    </w:p>
    <w:p>
      <w:r>
        <w:t>更多请访问教客网: www.jiaokey.com</w:t>
      </w:r>
    </w:p>
    <w:p>
      <w:r>
        <w:t>九年义务教育六年制小学教科书  音乐  第12册  城镇版 评论地址：https://www.jiaokey.com/book/detail/13430366.html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