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书名：松辽之星  跃向新台阶的头行人通讯集</w:t>
      </w:r>
    </w:p>
    <w:p>
      <w:r>
        <w:t>作者：韩绍安主编</w:t>
      </w:r>
    </w:p>
    <w:p>
      <w:r>
        <w:t>出版社：长春：吉林人民出版社</w:t>
      </w:r>
    </w:p>
    <w:p>
      <w:r>
        <w:t>出版日期：1993.07</w:t>
      </w:r>
    </w:p>
    <w:p>
      <w:r>
        <w:t>总页数：415</w:t>
      </w:r>
    </w:p>
    <w:p>
      <w:r>
        <w:t>更多请访问教客网: www.jiaokey.com</w:t>
      </w:r>
    </w:p>
    <w:p>
      <w:r>
        <w:t>松辽之星  跃向新台阶的头行人通讯集 评论地址：https://www.jiaokey.com/book/detail/13430444.html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