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伪满洲国地方政府公报汇编  第18册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伪满洲国地方政府公报汇编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本书出售、求购地址：https://www.jiaokey.com/book/detail/13430488.html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关键词搜索：https://www.jiaokey.com/tag/伪满洲国地方政府公报汇编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