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种植栽培技术  菜用玉米的种植技术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种植栽培技术  菜用玉米的种植技术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本书出售、求购地址：https://www.jiaokey.com/book/detail/13430686.html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关键词搜索：https://www.jiaokey.com/tag/种植栽培技术  菜用玉米的种植技术.html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