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书名：大棚番茄科学无分害栽培技术</w:t>
      </w:r>
    </w:p>
    <w:p>
      <w:r>
        <w:t>作者：马方平主编</w:t>
      </w:r>
    </w:p>
    <w:p>
      <w:r>
        <w:t>出版社：农村科技出版社,2008.04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大棚番茄科学无分害栽培技术 评论地址：https://www.jiaokey.com/book/detail/13430725.html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