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书名：小猫咪历险记</w:t>
      </w:r>
    </w:p>
    <w:p>
      <w:r>
        <w:t>作者：邱显德编</w:t>
      </w:r>
    </w:p>
    <w:p>
      <w:r>
        <w:t>出版社：活门出版事业有限公司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小猫咪历险记 评论地址：https://www.jiaokey.com/book/detail/13431056.html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