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书名：麦田精选图画书  我叫伊丽莎白</w:t>
      </w:r>
    </w:p>
    <w:p>
      <w:r>
        <w:t>作者：（加）安妮卡·邓柯丽文；（加）马修·佛萨图，范晓星译</w:t>
      </w:r>
    </w:p>
    <w:p>
      <w:r>
        <w:t>出版社：上海：少年儿童出版社</w:t>
      </w:r>
    </w:p>
    <w:p>
      <w:r>
        <w:t>出版日期：2013</w:t>
      </w:r>
    </w:p>
    <w:p>
      <w:r>
        <w:t>总页数：22</w:t>
      </w:r>
    </w:p>
    <w:p>
      <w:r>
        <w:t>更多请访问教客网: www.jiaokey.com</w:t>
      </w:r>
    </w:p>
    <w:p>
      <w:r>
        <w:t>麦田精选图画书  我叫伊丽莎白 评论地址：https://www.jiaokey.com/book/detail/13431112.html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