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书名：做伸腰</w:t>
      </w:r>
    </w:p>
    <w:p>
      <w:r>
        <w:t>作者：（美）克罗宁文；（美）门钦绘；孙慧阳译</w:t>
      </w:r>
    </w:p>
    <w:p>
      <w:r>
        <w:t>出版社：北京:海豚出版社,2013.10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做伸腰 评论地址：https://www.jiaokey.com/book/detail/13431118.html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