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十八岁的紫藤花</w:t>
      </w:r>
    </w:p>
    <w:p>
      <w:r>
        <w:t>作者：厉剑童著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十八岁的紫藤花 评论地址：https://www.jiaokey.com/book/detail/13431161.html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