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瑞士</w:t>
      </w:r>
    </w:p>
    <w:p>
      <w:r>
        <w:t>作者：（日）大宝石出版社编著；赵海清，衣海曼译</w:t>
      </w:r>
    </w:p>
    <w:p>
      <w:r>
        <w:t>出版社：北京:中国旅游出版社,2013.08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走遍全球  瑞士 评论地址：https://www.jiaokey.com/book/detail/13431259.html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