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书名：加油吧太子  承华事略赏析</w:t>
      </w:r>
    </w:p>
    <w:p>
      <w:r>
        <w:t>作者：（元）王恽撰，冯修齐译注</w:t>
      </w:r>
    </w:p>
    <w:p>
      <w:r>
        <w:t>出版社：故宫出版社,2013.08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加油吧太子  承华事略赏析 评论地址：https://www.jiaokey.com/book/detail/13431316.html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