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书名：皇帝是这样炼成的  帝鉴图说赏析</w:t>
      </w:r>
    </w:p>
    <w:p>
      <w:r>
        <w:t>作者：（明）张居正撰；王飞飞译注</w:t>
      </w:r>
    </w:p>
    <w:p>
      <w:r>
        <w:t>出版社：北京:故宫出版社,2013.08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皇帝是这样炼成的  帝鉴图说赏析 评论地址：https://www.jiaokey.com/book/detail/13431317.html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