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城市里的玉米地</w:t>
      </w:r>
    </w:p>
    <w:p>
      <w:r>
        <w:t>作者：杨汉光著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城市里的玉米地 评论地址：https://www.jiaokey.com/book/detail/13431354.html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