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书名：沙乡年鉴</w:t>
      </w:r>
    </w:p>
    <w:p>
      <w:r>
        <w:t>作者：（美）奥尔多·利奥波德著；彭俊译</w:t>
      </w:r>
    </w:p>
    <w:p>
      <w:r>
        <w:t>出版社：成都：四川文艺出版社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沙乡年鉴 评论地址：https://www.jiaokey.com/book/detail/13431393.html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