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书名：知行合一  王阳明详传</w:t>
      </w:r>
    </w:p>
    <w:p>
      <w:r>
        <w:t>作者：（日）高濑武次郎著；赵海涛，王玉华译</w:t>
      </w:r>
    </w:p>
    <w:p>
      <w:r>
        <w:t>出版社：北京:北京时代华文书局,2013.10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知行合一  王阳明详传 评论地址：https://www.jiaokey.com/book/detail/13431421.html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