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书名：德国式家居收纳术</w:t>
      </w:r>
    </w:p>
    <w:p>
      <w:r>
        <w:t>作者：（日）门仓多仁亚著；黄曙玉译</w:t>
      </w:r>
    </w:p>
    <w:p>
      <w:r>
        <w:t>出版社：济南:山东人民出版社,2013.11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德国式家居收纳术 评论地址：https://www.jiaokey.com/book/detail/13431458.html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