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书名：琴棋书画  方寸间品味文人情怀</w:t>
      </w:r>
    </w:p>
    <w:p>
      <w:r>
        <w:t>作者：子悦主编</w:t>
      </w:r>
    </w:p>
    <w:p>
      <w:r>
        <w:t>出版社：西安:陕西人民美术出版社,2013.06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琴棋书画  方寸间品味文人情怀 评论地址：https://www.jiaokey.com/book/detail/13431518.html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