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书名：恨，友谊，追求，爱情，婚姻</w:t>
      </w:r>
    </w:p>
    <w:p>
      <w:r>
        <w:t>作者：（加）门罗著；马永波，杨于军译</w:t>
      </w:r>
    </w:p>
    <w:p>
      <w:r>
        <w:t>出版社：南京:译林出版社,2013.11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恨，友谊，追求，爱情，婚姻 评论地址：https://www.jiaokey.com/book/detail/13431558.html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