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书名：廖承志研究备览</w:t>
      </w:r>
    </w:p>
    <w:p>
      <w:r>
        <w:t>作者：成晓军，包国滔，郭平兴等编著</w:t>
      </w:r>
    </w:p>
    <w:p>
      <w:r>
        <w:t>出版社：广州:暨南大学出版社,2013.08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廖承志研究备览 评论地址：https://www.jiaokey.com/book/detail/13431581.html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