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书名：亚洲并购  激流勇进</w:t>
      </w:r>
    </w:p>
    <w:p>
      <w:r>
        <w:t>作者：（新加坡）蔡纯毅（ChuaSoonGhee），（印）查唯冠（VikramChakravarty）著</w:t>
      </w:r>
    </w:p>
    <w:p>
      <w:r>
        <w:t>出版社：北京:北京理工大学出版社,2013.07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亚洲并购  激流勇进 评论地址：https://www.jiaokey.com/book/detail/13431606.html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