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书名：慈禧私生活回忆录  我在太后身边的两年</w:t>
      </w:r>
    </w:p>
    <w:p>
      <w:r>
        <w:t>作者：（美）裕德龄著；郝金茹译</w:t>
      </w:r>
    </w:p>
    <w:p>
      <w:r>
        <w:t>出版社：哈尔滨:哈尔滨出版社,2013.11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慈禧私生活回忆录  我在太后身边的两年 评论地址：https://www.jiaokey.com/book/detail/13431635.html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