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书名：5天学会24色铅笔画</w:t>
      </w:r>
    </w:p>
    <w:p>
      <w:r>
        <w:t>作者：刘波编著</w:t>
      </w:r>
    </w:p>
    <w:p>
      <w:r>
        <w:t>出版社：北京希望电子出版社,2013.10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5天学会24色铅笔画 评论地址：https://www.jiaokey.com/book/detail/13431664.html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