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书名：像他们那样  敬业爱岗奉献</w:t>
      </w:r>
    </w:p>
    <w:p>
      <w:r>
        <w:t>作者：吴伟丽编著</w:t>
      </w:r>
    </w:p>
    <w:p>
      <w:r>
        <w:t>出版社：西安:太白文艺出版社,2013.07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像他们那样  敬业爱岗奉献 评论地址：https://www.jiaokey.com/book/detail/13431756.html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